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FA7" w:rsidRPr="002A5B3E" w:rsidRDefault="00721FA7" w:rsidP="00662DE4">
      <w:pPr>
        <w:pStyle w:val="Ttulo1"/>
        <w:spacing w:before="0" w:line="360" w:lineRule="auto"/>
        <w:ind w:right="276"/>
        <w:jc w:val="center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4068"/>
        <w:gridCol w:w="4704"/>
      </w:tblGrid>
      <w:tr w:rsidR="002A5B3E" w:rsidRPr="002A5B3E" w:rsidTr="00676972">
        <w:tc>
          <w:tcPr>
            <w:tcW w:w="8772" w:type="dxa"/>
            <w:gridSpan w:val="2"/>
          </w:tcPr>
          <w:p w:rsidR="002A5B3E" w:rsidRPr="002A5B3E" w:rsidRDefault="002A5B3E" w:rsidP="00C91B55">
            <w:pPr>
              <w:pStyle w:val="Ttulo1"/>
              <w:spacing w:before="0" w:line="360" w:lineRule="auto"/>
              <w:ind w:right="276"/>
              <w:jc w:val="center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A5B3E">
              <w:rPr>
                <w:rFonts w:ascii="Arial" w:hAnsi="Arial" w:cs="Arial"/>
                <w:color w:val="auto"/>
                <w:sz w:val="24"/>
                <w:szCs w:val="24"/>
              </w:rPr>
              <w:t xml:space="preserve">ANEXO II - Indicação/Aval por membro do Ministério Público </w:t>
            </w:r>
          </w:p>
          <w:p w:rsidR="002A5B3E" w:rsidRPr="002A5B3E" w:rsidRDefault="002A5B3E" w:rsidP="00572D4F">
            <w:pPr>
              <w:ind w:right="2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B3E">
              <w:rPr>
                <w:rFonts w:ascii="Arial" w:hAnsi="Arial" w:cs="Arial"/>
                <w:b/>
                <w:sz w:val="24"/>
                <w:szCs w:val="24"/>
              </w:rPr>
              <w:t>EDITAL 0</w:t>
            </w:r>
            <w:r w:rsidR="00572D4F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3C4294">
              <w:rPr>
                <w:rFonts w:ascii="Arial" w:hAnsi="Arial" w:cs="Arial"/>
                <w:b/>
                <w:sz w:val="24"/>
                <w:szCs w:val="24"/>
              </w:rPr>
              <w:t>/2026/FRBL</w:t>
            </w:r>
          </w:p>
        </w:tc>
      </w:tr>
      <w:tr w:rsidR="003C4294" w:rsidRPr="002A5B3E" w:rsidTr="00676972">
        <w:tc>
          <w:tcPr>
            <w:tcW w:w="8772" w:type="dxa"/>
            <w:gridSpan w:val="2"/>
            <w:shd w:val="clear" w:color="auto" w:fill="EAF1DD" w:themeFill="accent3" w:themeFillTint="33"/>
          </w:tcPr>
          <w:p w:rsidR="003C4294" w:rsidRPr="003C4294" w:rsidRDefault="003C4294" w:rsidP="00662DE4">
            <w:pPr>
              <w:ind w:right="2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C4294">
              <w:rPr>
                <w:rFonts w:ascii="Arial" w:hAnsi="Arial" w:cs="Arial"/>
                <w:b/>
                <w:sz w:val="24"/>
                <w:szCs w:val="24"/>
              </w:rPr>
              <w:t xml:space="preserve">FASE DE JUNTADA: 1ª </w:t>
            </w:r>
            <w:r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3C4294">
              <w:rPr>
                <w:rFonts w:ascii="Arial" w:hAnsi="Arial" w:cs="Arial"/>
                <w:b/>
                <w:sz w:val="24"/>
                <w:szCs w:val="24"/>
              </w:rPr>
              <w:t xml:space="preserve"> OBRIGATÓRIA</w:t>
            </w:r>
            <w:r w:rsidR="00B80D5F">
              <w:rPr>
                <w:rFonts w:ascii="Arial" w:hAnsi="Arial" w:cs="Arial"/>
                <w:b/>
                <w:sz w:val="24"/>
                <w:szCs w:val="24"/>
              </w:rPr>
              <w:t xml:space="preserve"> (item 1.12 do Edital)</w:t>
            </w:r>
          </w:p>
        </w:tc>
      </w:tr>
      <w:tr w:rsidR="0088195B" w:rsidRPr="002A5B3E" w:rsidTr="00676972">
        <w:tc>
          <w:tcPr>
            <w:tcW w:w="8772" w:type="dxa"/>
            <w:gridSpan w:val="2"/>
            <w:shd w:val="clear" w:color="auto" w:fill="EAF1DD" w:themeFill="accent3" w:themeFillTint="33"/>
          </w:tcPr>
          <w:p w:rsidR="0088195B" w:rsidRPr="002A5B3E" w:rsidRDefault="0088195B" w:rsidP="00662DE4">
            <w:pPr>
              <w:ind w:right="2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B3E">
              <w:rPr>
                <w:rFonts w:ascii="Arial" w:hAnsi="Arial" w:cs="Arial"/>
                <w:sz w:val="24"/>
                <w:szCs w:val="24"/>
              </w:rPr>
              <w:t>DADOS DA PROPOSTA</w:t>
            </w:r>
          </w:p>
        </w:tc>
      </w:tr>
      <w:tr w:rsidR="00F96D58" w:rsidRPr="002A5B3E" w:rsidTr="00676972">
        <w:tc>
          <w:tcPr>
            <w:tcW w:w="4068" w:type="dxa"/>
          </w:tcPr>
          <w:p w:rsidR="00F96D58" w:rsidRPr="002A5B3E" w:rsidRDefault="00721FA7" w:rsidP="00662DE4">
            <w:pPr>
              <w:ind w:right="276"/>
              <w:rPr>
                <w:rFonts w:ascii="Arial" w:hAnsi="Arial" w:cs="Arial"/>
                <w:sz w:val="24"/>
                <w:szCs w:val="24"/>
              </w:rPr>
            </w:pPr>
            <w:permStart w:id="0" w:edGrp="everyone" w:colFirst="1" w:colLast="1"/>
            <w:r w:rsidRPr="002A5B3E">
              <w:rPr>
                <w:rFonts w:ascii="Arial" w:hAnsi="Arial" w:cs="Arial"/>
                <w:sz w:val="24"/>
                <w:szCs w:val="24"/>
              </w:rPr>
              <w:t>Nome do Projeto</w:t>
            </w:r>
          </w:p>
        </w:tc>
        <w:tc>
          <w:tcPr>
            <w:tcW w:w="4704" w:type="dxa"/>
          </w:tcPr>
          <w:p w:rsidR="00F96D58" w:rsidRPr="002A5B3E" w:rsidRDefault="002A5B3E" w:rsidP="00662DE4">
            <w:pPr>
              <w:ind w:right="276"/>
              <w:rPr>
                <w:rFonts w:ascii="Arial" w:hAnsi="Arial" w:cs="Arial"/>
                <w:sz w:val="24"/>
                <w:szCs w:val="24"/>
              </w:rPr>
            </w:pPr>
            <w:r w:rsidRPr="001B1B9E">
              <w:rPr>
                <w:rFonts w:ascii="Arial" w:hAnsi="Arial" w:cs="Arial"/>
                <w:i/>
                <w:sz w:val="20"/>
                <w:szCs w:val="20"/>
              </w:rPr>
              <w:t xml:space="preserve">Campo </w:t>
            </w:r>
            <w:proofErr w:type="spellStart"/>
            <w:r w:rsidRPr="001B1B9E">
              <w:rPr>
                <w:rFonts w:ascii="Arial" w:hAnsi="Arial" w:cs="Arial"/>
                <w:i/>
                <w:sz w:val="20"/>
                <w:szCs w:val="20"/>
              </w:rPr>
              <w:t>para</w:t>
            </w:r>
            <w:proofErr w:type="spellEnd"/>
            <w:r w:rsidRPr="001B1B9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1B1B9E">
              <w:rPr>
                <w:rFonts w:ascii="Arial" w:hAnsi="Arial" w:cs="Arial"/>
                <w:i/>
                <w:sz w:val="20"/>
                <w:szCs w:val="20"/>
              </w:rPr>
              <w:t>preenchimento</w:t>
            </w:r>
            <w:proofErr w:type="spellEnd"/>
            <w:r w:rsidRPr="001B1B9E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permEnd w:id="0"/>
      <w:tr w:rsidR="0088195B" w:rsidRPr="002A5B3E" w:rsidTr="00676972">
        <w:tc>
          <w:tcPr>
            <w:tcW w:w="8772" w:type="dxa"/>
            <w:gridSpan w:val="2"/>
            <w:shd w:val="clear" w:color="auto" w:fill="EAF1DD" w:themeFill="accent3" w:themeFillTint="33"/>
          </w:tcPr>
          <w:p w:rsidR="0088195B" w:rsidRPr="002A5B3E" w:rsidRDefault="0088195B" w:rsidP="00662DE4">
            <w:pPr>
              <w:ind w:right="2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B3E">
              <w:rPr>
                <w:rFonts w:ascii="Arial" w:hAnsi="Arial" w:cs="Arial"/>
                <w:sz w:val="24"/>
                <w:szCs w:val="24"/>
              </w:rPr>
              <w:t>DADOS DO PROPONENTE</w:t>
            </w:r>
          </w:p>
        </w:tc>
      </w:tr>
      <w:tr w:rsidR="00F96D58" w:rsidRPr="002A5B3E" w:rsidTr="00676972">
        <w:tc>
          <w:tcPr>
            <w:tcW w:w="4068" w:type="dxa"/>
          </w:tcPr>
          <w:p w:rsidR="00F96D58" w:rsidRPr="002A5B3E" w:rsidRDefault="00721FA7" w:rsidP="00662DE4">
            <w:pPr>
              <w:ind w:right="276"/>
              <w:rPr>
                <w:rFonts w:ascii="Arial" w:hAnsi="Arial" w:cs="Arial"/>
                <w:sz w:val="24"/>
                <w:szCs w:val="24"/>
              </w:rPr>
            </w:pPr>
            <w:permStart w:id="1" w:edGrp="everyone" w:colFirst="1" w:colLast="1"/>
            <w:r w:rsidRPr="002A5B3E">
              <w:rPr>
                <w:rFonts w:ascii="Arial" w:hAnsi="Arial" w:cs="Arial"/>
                <w:sz w:val="24"/>
                <w:szCs w:val="24"/>
              </w:rPr>
              <w:t>Nome Completo</w:t>
            </w:r>
            <w:r w:rsidR="0088195B" w:rsidRPr="002A5B3E">
              <w:rPr>
                <w:rFonts w:ascii="Arial" w:hAnsi="Arial" w:cs="Arial"/>
                <w:sz w:val="24"/>
                <w:szCs w:val="24"/>
              </w:rPr>
              <w:t xml:space="preserve"> do Representante Legal</w:t>
            </w:r>
          </w:p>
        </w:tc>
        <w:tc>
          <w:tcPr>
            <w:tcW w:w="4704" w:type="dxa"/>
          </w:tcPr>
          <w:p w:rsidR="00F96D58" w:rsidRPr="002A5B3E" w:rsidRDefault="002A5B3E" w:rsidP="00662DE4">
            <w:pPr>
              <w:ind w:right="276"/>
              <w:rPr>
                <w:rFonts w:ascii="Arial" w:hAnsi="Arial" w:cs="Arial"/>
                <w:sz w:val="24"/>
                <w:szCs w:val="24"/>
              </w:rPr>
            </w:pPr>
            <w:r w:rsidRPr="001B1B9E">
              <w:rPr>
                <w:rFonts w:ascii="Arial" w:hAnsi="Arial" w:cs="Arial"/>
                <w:i/>
                <w:sz w:val="20"/>
                <w:szCs w:val="20"/>
              </w:rPr>
              <w:t xml:space="preserve">Campo </w:t>
            </w:r>
            <w:proofErr w:type="spellStart"/>
            <w:r w:rsidRPr="001B1B9E">
              <w:rPr>
                <w:rFonts w:ascii="Arial" w:hAnsi="Arial" w:cs="Arial"/>
                <w:i/>
                <w:sz w:val="20"/>
                <w:szCs w:val="20"/>
              </w:rPr>
              <w:t>para</w:t>
            </w:r>
            <w:proofErr w:type="spellEnd"/>
            <w:r w:rsidRPr="001B1B9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1B1B9E">
              <w:rPr>
                <w:rFonts w:ascii="Arial" w:hAnsi="Arial" w:cs="Arial"/>
                <w:i/>
                <w:sz w:val="20"/>
                <w:szCs w:val="20"/>
              </w:rPr>
              <w:t>preenchimento</w:t>
            </w:r>
            <w:proofErr w:type="spellEnd"/>
            <w:r w:rsidRPr="001B1B9E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F96D58" w:rsidRPr="002A5B3E" w:rsidTr="00676972">
        <w:tc>
          <w:tcPr>
            <w:tcW w:w="4068" w:type="dxa"/>
          </w:tcPr>
          <w:p w:rsidR="00F96D58" w:rsidRPr="002A5B3E" w:rsidRDefault="00721FA7" w:rsidP="00662DE4">
            <w:pPr>
              <w:ind w:right="276"/>
              <w:rPr>
                <w:rFonts w:ascii="Arial" w:hAnsi="Arial" w:cs="Arial"/>
                <w:sz w:val="24"/>
                <w:szCs w:val="24"/>
              </w:rPr>
            </w:pPr>
            <w:permStart w:id="2" w:edGrp="everyone" w:colFirst="1" w:colLast="1"/>
            <w:permEnd w:id="1"/>
            <w:r w:rsidRPr="002A5B3E">
              <w:rPr>
                <w:rFonts w:ascii="Arial" w:hAnsi="Arial" w:cs="Arial"/>
                <w:sz w:val="24"/>
                <w:szCs w:val="24"/>
              </w:rPr>
              <w:t>CPF/CNPJ</w:t>
            </w:r>
          </w:p>
        </w:tc>
        <w:tc>
          <w:tcPr>
            <w:tcW w:w="4704" w:type="dxa"/>
          </w:tcPr>
          <w:p w:rsidR="00F96D58" w:rsidRPr="002A5B3E" w:rsidRDefault="002A5B3E" w:rsidP="00662DE4">
            <w:pPr>
              <w:ind w:right="276"/>
              <w:rPr>
                <w:rFonts w:ascii="Arial" w:hAnsi="Arial" w:cs="Arial"/>
                <w:sz w:val="24"/>
                <w:szCs w:val="24"/>
              </w:rPr>
            </w:pPr>
            <w:r w:rsidRPr="001B1B9E">
              <w:rPr>
                <w:rFonts w:ascii="Arial" w:hAnsi="Arial" w:cs="Arial"/>
                <w:i/>
                <w:sz w:val="20"/>
                <w:szCs w:val="20"/>
              </w:rPr>
              <w:t xml:space="preserve">Campo </w:t>
            </w:r>
            <w:proofErr w:type="spellStart"/>
            <w:r w:rsidRPr="001B1B9E">
              <w:rPr>
                <w:rFonts w:ascii="Arial" w:hAnsi="Arial" w:cs="Arial"/>
                <w:i/>
                <w:sz w:val="20"/>
                <w:szCs w:val="20"/>
              </w:rPr>
              <w:t>para</w:t>
            </w:r>
            <w:proofErr w:type="spellEnd"/>
            <w:r w:rsidRPr="001B1B9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1B1B9E">
              <w:rPr>
                <w:rFonts w:ascii="Arial" w:hAnsi="Arial" w:cs="Arial"/>
                <w:i/>
                <w:sz w:val="20"/>
                <w:szCs w:val="20"/>
              </w:rPr>
              <w:t>preenchimento</w:t>
            </w:r>
            <w:proofErr w:type="spellEnd"/>
            <w:r w:rsidRPr="001B1B9E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F96D58" w:rsidRPr="002A5B3E" w:rsidTr="00676972">
        <w:tc>
          <w:tcPr>
            <w:tcW w:w="4068" w:type="dxa"/>
          </w:tcPr>
          <w:p w:rsidR="00F96D58" w:rsidRPr="002A5B3E" w:rsidRDefault="00662DE4" w:rsidP="00662DE4">
            <w:pPr>
              <w:ind w:right="276"/>
              <w:rPr>
                <w:rFonts w:ascii="Arial" w:hAnsi="Arial" w:cs="Arial"/>
                <w:sz w:val="24"/>
                <w:szCs w:val="24"/>
              </w:rPr>
            </w:pPr>
            <w:permStart w:id="3" w:edGrp="everyone" w:colFirst="1" w:colLast="1"/>
            <w:permEnd w:id="2"/>
            <w:r>
              <w:rPr>
                <w:rFonts w:ascii="Arial" w:hAnsi="Arial" w:cs="Arial"/>
                <w:sz w:val="24"/>
                <w:szCs w:val="24"/>
              </w:rPr>
              <w:t>Organização da Sociedade Civil</w:t>
            </w:r>
          </w:p>
        </w:tc>
        <w:tc>
          <w:tcPr>
            <w:tcW w:w="4704" w:type="dxa"/>
          </w:tcPr>
          <w:p w:rsidR="00F96D58" w:rsidRPr="002A5B3E" w:rsidRDefault="002A5B3E" w:rsidP="00662DE4">
            <w:pPr>
              <w:ind w:right="276"/>
              <w:rPr>
                <w:rFonts w:ascii="Arial" w:hAnsi="Arial" w:cs="Arial"/>
                <w:sz w:val="24"/>
                <w:szCs w:val="24"/>
              </w:rPr>
            </w:pPr>
            <w:r w:rsidRPr="001B1B9E">
              <w:rPr>
                <w:rFonts w:ascii="Arial" w:hAnsi="Arial" w:cs="Arial"/>
                <w:i/>
                <w:sz w:val="20"/>
                <w:szCs w:val="20"/>
              </w:rPr>
              <w:t xml:space="preserve">Campo </w:t>
            </w:r>
            <w:proofErr w:type="spellStart"/>
            <w:r w:rsidRPr="001B1B9E">
              <w:rPr>
                <w:rFonts w:ascii="Arial" w:hAnsi="Arial" w:cs="Arial"/>
                <w:i/>
                <w:sz w:val="20"/>
                <w:szCs w:val="20"/>
              </w:rPr>
              <w:t>para</w:t>
            </w:r>
            <w:proofErr w:type="spellEnd"/>
            <w:r w:rsidRPr="001B1B9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1B1B9E">
              <w:rPr>
                <w:rFonts w:ascii="Arial" w:hAnsi="Arial" w:cs="Arial"/>
                <w:i/>
                <w:sz w:val="20"/>
                <w:szCs w:val="20"/>
              </w:rPr>
              <w:t>preenchimento</w:t>
            </w:r>
            <w:proofErr w:type="spellEnd"/>
            <w:r w:rsidRPr="001B1B9E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F96D58" w:rsidRPr="002A5B3E" w:rsidTr="00676972">
        <w:tc>
          <w:tcPr>
            <w:tcW w:w="4068" w:type="dxa"/>
          </w:tcPr>
          <w:p w:rsidR="00F96D58" w:rsidRPr="002A5B3E" w:rsidRDefault="00721FA7" w:rsidP="00662DE4">
            <w:pPr>
              <w:ind w:right="276"/>
              <w:rPr>
                <w:rFonts w:ascii="Arial" w:hAnsi="Arial" w:cs="Arial"/>
                <w:sz w:val="24"/>
                <w:szCs w:val="24"/>
              </w:rPr>
            </w:pPr>
            <w:permStart w:id="4" w:edGrp="everyone" w:colFirst="1" w:colLast="1"/>
            <w:permEnd w:id="3"/>
            <w:r w:rsidRPr="002A5B3E">
              <w:rPr>
                <w:rFonts w:ascii="Arial" w:hAnsi="Arial" w:cs="Arial"/>
                <w:sz w:val="24"/>
                <w:szCs w:val="24"/>
              </w:rPr>
              <w:t>Telefone</w:t>
            </w:r>
          </w:p>
        </w:tc>
        <w:tc>
          <w:tcPr>
            <w:tcW w:w="4704" w:type="dxa"/>
          </w:tcPr>
          <w:p w:rsidR="00F96D58" w:rsidRPr="002A5B3E" w:rsidRDefault="002A5B3E" w:rsidP="00662DE4">
            <w:pPr>
              <w:ind w:right="276"/>
              <w:rPr>
                <w:rFonts w:ascii="Arial" w:hAnsi="Arial" w:cs="Arial"/>
                <w:sz w:val="24"/>
                <w:szCs w:val="24"/>
              </w:rPr>
            </w:pPr>
            <w:r w:rsidRPr="001B1B9E">
              <w:rPr>
                <w:rFonts w:ascii="Arial" w:hAnsi="Arial" w:cs="Arial"/>
                <w:i/>
                <w:sz w:val="20"/>
                <w:szCs w:val="20"/>
              </w:rPr>
              <w:t xml:space="preserve">Campo </w:t>
            </w:r>
            <w:proofErr w:type="spellStart"/>
            <w:r w:rsidRPr="001B1B9E">
              <w:rPr>
                <w:rFonts w:ascii="Arial" w:hAnsi="Arial" w:cs="Arial"/>
                <w:i/>
                <w:sz w:val="20"/>
                <w:szCs w:val="20"/>
              </w:rPr>
              <w:t>para</w:t>
            </w:r>
            <w:proofErr w:type="spellEnd"/>
            <w:r w:rsidRPr="001B1B9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1B1B9E">
              <w:rPr>
                <w:rFonts w:ascii="Arial" w:hAnsi="Arial" w:cs="Arial"/>
                <w:i/>
                <w:sz w:val="20"/>
                <w:szCs w:val="20"/>
              </w:rPr>
              <w:t>preenchimento</w:t>
            </w:r>
            <w:proofErr w:type="spellEnd"/>
            <w:r w:rsidRPr="001B1B9E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F96D58" w:rsidRPr="002A5B3E" w:rsidTr="00676972">
        <w:tc>
          <w:tcPr>
            <w:tcW w:w="4068" w:type="dxa"/>
          </w:tcPr>
          <w:p w:rsidR="00F96D58" w:rsidRPr="002A5B3E" w:rsidRDefault="00721FA7" w:rsidP="00662DE4">
            <w:pPr>
              <w:ind w:right="276"/>
              <w:rPr>
                <w:rFonts w:ascii="Arial" w:hAnsi="Arial" w:cs="Arial"/>
                <w:sz w:val="24"/>
                <w:szCs w:val="24"/>
              </w:rPr>
            </w:pPr>
            <w:permStart w:id="5" w:edGrp="everyone" w:colFirst="1" w:colLast="1"/>
            <w:permEnd w:id="4"/>
            <w:r w:rsidRPr="002A5B3E"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4704" w:type="dxa"/>
          </w:tcPr>
          <w:p w:rsidR="00F96D58" w:rsidRPr="002A5B3E" w:rsidRDefault="002A5B3E" w:rsidP="00662DE4">
            <w:pPr>
              <w:ind w:right="276"/>
              <w:rPr>
                <w:rFonts w:ascii="Arial" w:hAnsi="Arial" w:cs="Arial"/>
                <w:sz w:val="24"/>
                <w:szCs w:val="24"/>
              </w:rPr>
            </w:pPr>
            <w:r w:rsidRPr="001B1B9E">
              <w:rPr>
                <w:rFonts w:ascii="Arial" w:hAnsi="Arial" w:cs="Arial"/>
                <w:i/>
                <w:sz w:val="20"/>
                <w:szCs w:val="20"/>
              </w:rPr>
              <w:t xml:space="preserve">Campo </w:t>
            </w:r>
            <w:proofErr w:type="spellStart"/>
            <w:r w:rsidRPr="001B1B9E">
              <w:rPr>
                <w:rFonts w:ascii="Arial" w:hAnsi="Arial" w:cs="Arial"/>
                <w:i/>
                <w:sz w:val="20"/>
                <w:szCs w:val="20"/>
              </w:rPr>
              <w:t>para</w:t>
            </w:r>
            <w:proofErr w:type="spellEnd"/>
            <w:r w:rsidRPr="001B1B9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1B1B9E">
              <w:rPr>
                <w:rFonts w:ascii="Arial" w:hAnsi="Arial" w:cs="Arial"/>
                <w:i/>
                <w:sz w:val="20"/>
                <w:szCs w:val="20"/>
              </w:rPr>
              <w:t>preenchimento</w:t>
            </w:r>
            <w:proofErr w:type="spellEnd"/>
            <w:r w:rsidRPr="001B1B9E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permEnd w:id="5"/>
      <w:tr w:rsidR="0088195B" w:rsidRPr="002A5B3E" w:rsidTr="00676972">
        <w:tc>
          <w:tcPr>
            <w:tcW w:w="8772" w:type="dxa"/>
            <w:gridSpan w:val="2"/>
            <w:shd w:val="clear" w:color="auto" w:fill="EAF1DD" w:themeFill="accent3" w:themeFillTint="33"/>
          </w:tcPr>
          <w:p w:rsidR="0088195B" w:rsidRPr="002A5B3E" w:rsidRDefault="0088195B" w:rsidP="00662DE4">
            <w:pPr>
              <w:ind w:right="2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B3E">
              <w:rPr>
                <w:rFonts w:ascii="Arial" w:hAnsi="Arial" w:cs="Arial"/>
                <w:sz w:val="24"/>
                <w:szCs w:val="24"/>
              </w:rPr>
              <w:t>IDENTIFICAÇÃO DO MEMBRO DO MINISTÉRIO PÚBLICO</w:t>
            </w:r>
          </w:p>
        </w:tc>
      </w:tr>
      <w:tr w:rsidR="00F96D58" w:rsidRPr="002A5B3E" w:rsidTr="00676972">
        <w:tc>
          <w:tcPr>
            <w:tcW w:w="4068" w:type="dxa"/>
          </w:tcPr>
          <w:p w:rsidR="00F96D58" w:rsidRPr="002A5B3E" w:rsidRDefault="00721FA7" w:rsidP="00662DE4">
            <w:pPr>
              <w:ind w:right="276"/>
              <w:rPr>
                <w:rFonts w:ascii="Arial" w:hAnsi="Arial" w:cs="Arial"/>
                <w:sz w:val="24"/>
                <w:szCs w:val="24"/>
              </w:rPr>
            </w:pPr>
            <w:permStart w:id="6" w:edGrp="everyone" w:colFirst="1" w:colLast="1"/>
            <w:r w:rsidRPr="002A5B3E">
              <w:rPr>
                <w:rFonts w:ascii="Arial" w:hAnsi="Arial" w:cs="Arial"/>
                <w:sz w:val="24"/>
                <w:szCs w:val="24"/>
              </w:rPr>
              <w:t>Nome Completo</w:t>
            </w:r>
          </w:p>
        </w:tc>
        <w:tc>
          <w:tcPr>
            <w:tcW w:w="4704" w:type="dxa"/>
          </w:tcPr>
          <w:p w:rsidR="00F96D58" w:rsidRPr="002A5B3E" w:rsidRDefault="002A5B3E" w:rsidP="00662DE4">
            <w:pPr>
              <w:ind w:right="276"/>
              <w:rPr>
                <w:rFonts w:ascii="Arial" w:hAnsi="Arial" w:cs="Arial"/>
                <w:sz w:val="24"/>
                <w:szCs w:val="24"/>
              </w:rPr>
            </w:pPr>
            <w:r w:rsidRPr="001B1B9E">
              <w:rPr>
                <w:rFonts w:ascii="Arial" w:hAnsi="Arial" w:cs="Arial"/>
                <w:i/>
                <w:sz w:val="20"/>
                <w:szCs w:val="20"/>
              </w:rPr>
              <w:t xml:space="preserve">Campo </w:t>
            </w:r>
            <w:proofErr w:type="spellStart"/>
            <w:r w:rsidRPr="001B1B9E">
              <w:rPr>
                <w:rFonts w:ascii="Arial" w:hAnsi="Arial" w:cs="Arial"/>
                <w:i/>
                <w:sz w:val="20"/>
                <w:szCs w:val="20"/>
              </w:rPr>
              <w:t>para</w:t>
            </w:r>
            <w:proofErr w:type="spellEnd"/>
            <w:r w:rsidRPr="001B1B9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1B1B9E">
              <w:rPr>
                <w:rFonts w:ascii="Arial" w:hAnsi="Arial" w:cs="Arial"/>
                <w:i/>
                <w:sz w:val="20"/>
                <w:szCs w:val="20"/>
              </w:rPr>
              <w:t>preenchimento</w:t>
            </w:r>
            <w:proofErr w:type="spellEnd"/>
            <w:r w:rsidRPr="001B1B9E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F96D58" w:rsidRPr="002A5B3E" w:rsidTr="00676972">
        <w:tc>
          <w:tcPr>
            <w:tcW w:w="4068" w:type="dxa"/>
          </w:tcPr>
          <w:p w:rsidR="00F96D58" w:rsidRPr="002A5B3E" w:rsidRDefault="00721FA7" w:rsidP="00662DE4">
            <w:pPr>
              <w:ind w:right="276"/>
              <w:rPr>
                <w:rFonts w:ascii="Arial" w:hAnsi="Arial" w:cs="Arial"/>
                <w:sz w:val="24"/>
                <w:szCs w:val="24"/>
              </w:rPr>
            </w:pPr>
            <w:permStart w:id="7" w:edGrp="everyone" w:colFirst="1" w:colLast="1"/>
            <w:permEnd w:id="6"/>
            <w:r w:rsidRPr="002A5B3E">
              <w:rPr>
                <w:rFonts w:ascii="Arial" w:hAnsi="Arial" w:cs="Arial"/>
                <w:sz w:val="24"/>
                <w:szCs w:val="24"/>
              </w:rPr>
              <w:t>Unidade/Promotoria/Procuradoria</w:t>
            </w:r>
          </w:p>
        </w:tc>
        <w:tc>
          <w:tcPr>
            <w:tcW w:w="4704" w:type="dxa"/>
          </w:tcPr>
          <w:p w:rsidR="00F96D58" w:rsidRPr="002A5B3E" w:rsidRDefault="002A5B3E" w:rsidP="00662DE4">
            <w:pPr>
              <w:ind w:right="276"/>
              <w:rPr>
                <w:rFonts w:ascii="Arial" w:hAnsi="Arial" w:cs="Arial"/>
                <w:sz w:val="24"/>
                <w:szCs w:val="24"/>
              </w:rPr>
            </w:pPr>
            <w:r w:rsidRPr="001B1B9E">
              <w:rPr>
                <w:rFonts w:ascii="Arial" w:hAnsi="Arial" w:cs="Arial"/>
                <w:i/>
                <w:sz w:val="20"/>
                <w:szCs w:val="20"/>
              </w:rPr>
              <w:t xml:space="preserve">Campo </w:t>
            </w:r>
            <w:proofErr w:type="spellStart"/>
            <w:r w:rsidRPr="001B1B9E">
              <w:rPr>
                <w:rFonts w:ascii="Arial" w:hAnsi="Arial" w:cs="Arial"/>
                <w:i/>
                <w:sz w:val="20"/>
                <w:szCs w:val="20"/>
              </w:rPr>
              <w:t>para</w:t>
            </w:r>
            <w:proofErr w:type="spellEnd"/>
            <w:r w:rsidRPr="001B1B9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1B1B9E">
              <w:rPr>
                <w:rFonts w:ascii="Arial" w:hAnsi="Arial" w:cs="Arial"/>
                <w:i/>
                <w:sz w:val="20"/>
                <w:szCs w:val="20"/>
              </w:rPr>
              <w:t>preenchimento</w:t>
            </w:r>
            <w:proofErr w:type="spellEnd"/>
            <w:r w:rsidRPr="001B1B9E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F96D58" w:rsidRPr="002A5B3E" w:rsidTr="00676972">
        <w:tc>
          <w:tcPr>
            <w:tcW w:w="4068" w:type="dxa"/>
          </w:tcPr>
          <w:p w:rsidR="00F96D58" w:rsidRPr="002A5B3E" w:rsidRDefault="00721FA7" w:rsidP="00662DE4">
            <w:pPr>
              <w:ind w:right="276"/>
              <w:rPr>
                <w:rFonts w:ascii="Arial" w:hAnsi="Arial" w:cs="Arial"/>
                <w:sz w:val="24"/>
                <w:szCs w:val="24"/>
              </w:rPr>
            </w:pPr>
            <w:permStart w:id="8" w:edGrp="everyone" w:colFirst="1" w:colLast="1"/>
            <w:permEnd w:id="7"/>
            <w:r w:rsidRPr="002A5B3E">
              <w:rPr>
                <w:rFonts w:ascii="Arial" w:hAnsi="Arial" w:cs="Arial"/>
                <w:sz w:val="24"/>
                <w:szCs w:val="24"/>
              </w:rPr>
              <w:t>Matrícula</w:t>
            </w:r>
          </w:p>
        </w:tc>
        <w:tc>
          <w:tcPr>
            <w:tcW w:w="4704" w:type="dxa"/>
          </w:tcPr>
          <w:p w:rsidR="00F96D58" w:rsidRPr="002A5B3E" w:rsidRDefault="002A5B3E" w:rsidP="00662DE4">
            <w:pPr>
              <w:ind w:right="276"/>
              <w:rPr>
                <w:rFonts w:ascii="Arial" w:hAnsi="Arial" w:cs="Arial"/>
                <w:sz w:val="24"/>
                <w:szCs w:val="24"/>
              </w:rPr>
            </w:pPr>
            <w:r w:rsidRPr="001B1B9E">
              <w:rPr>
                <w:rFonts w:ascii="Arial" w:hAnsi="Arial" w:cs="Arial"/>
                <w:i/>
                <w:sz w:val="20"/>
                <w:szCs w:val="20"/>
              </w:rPr>
              <w:t xml:space="preserve">Campo </w:t>
            </w:r>
            <w:proofErr w:type="spellStart"/>
            <w:r w:rsidRPr="001B1B9E">
              <w:rPr>
                <w:rFonts w:ascii="Arial" w:hAnsi="Arial" w:cs="Arial"/>
                <w:i/>
                <w:sz w:val="20"/>
                <w:szCs w:val="20"/>
              </w:rPr>
              <w:t>para</w:t>
            </w:r>
            <w:proofErr w:type="spellEnd"/>
            <w:r w:rsidRPr="001B1B9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1B1B9E">
              <w:rPr>
                <w:rFonts w:ascii="Arial" w:hAnsi="Arial" w:cs="Arial"/>
                <w:i/>
                <w:sz w:val="20"/>
                <w:szCs w:val="20"/>
              </w:rPr>
              <w:t>preenchimento</w:t>
            </w:r>
            <w:proofErr w:type="spellEnd"/>
            <w:r w:rsidRPr="001B1B9E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permEnd w:id="8"/>
      <w:tr w:rsidR="0088195B" w:rsidRPr="002A5B3E" w:rsidTr="00676972">
        <w:tc>
          <w:tcPr>
            <w:tcW w:w="8772" w:type="dxa"/>
            <w:gridSpan w:val="2"/>
            <w:shd w:val="clear" w:color="auto" w:fill="EAF1DD" w:themeFill="accent3" w:themeFillTint="33"/>
          </w:tcPr>
          <w:p w:rsidR="0088195B" w:rsidRPr="002A5B3E" w:rsidRDefault="0088195B" w:rsidP="00662DE4">
            <w:pPr>
              <w:ind w:right="2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B3E">
              <w:rPr>
                <w:rFonts w:ascii="Arial" w:hAnsi="Arial" w:cs="Arial"/>
                <w:sz w:val="24"/>
                <w:szCs w:val="24"/>
              </w:rPr>
              <w:t>DECLARAÇ</w:t>
            </w:r>
            <w:r w:rsidR="00676972">
              <w:rPr>
                <w:rFonts w:ascii="Arial" w:hAnsi="Arial" w:cs="Arial"/>
                <w:sz w:val="24"/>
                <w:szCs w:val="24"/>
              </w:rPr>
              <w:t>ÕES</w:t>
            </w:r>
          </w:p>
        </w:tc>
      </w:tr>
      <w:tr w:rsidR="00676972" w:rsidRPr="002A5B3E" w:rsidTr="00676972">
        <w:tc>
          <w:tcPr>
            <w:tcW w:w="8772" w:type="dxa"/>
            <w:gridSpan w:val="2"/>
            <w:shd w:val="clear" w:color="auto" w:fill="auto"/>
          </w:tcPr>
          <w:p w:rsidR="00676972" w:rsidRPr="002A5B3E" w:rsidRDefault="00676972" w:rsidP="00676972">
            <w:pPr>
              <w:ind w:right="27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5B3E">
              <w:rPr>
                <w:rFonts w:ascii="Arial" w:hAnsi="Arial" w:cs="Arial"/>
                <w:sz w:val="24"/>
                <w:szCs w:val="24"/>
              </w:rPr>
              <w:t>Declaro que analisei a proposta acima identificada e que a indico/avalizo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8195B" w:rsidRPr="002A5B3E" w:rsidTr="00676972">
        <w:tc>
          <w:tcPr>
            <w:tcW w:w="8772" w:type="dxa"/>
            <w:gridSpan w:val="2"/>
          </w:tcPr>
          <w:p w:rsidR="0088195B" w:rsidRPr="002A5B3E" w:rsidRDefault="0088195B" w:rsidP="00662DE4">
            <w:pPr>
              <w:ind w:right="27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5B3E">
              <w:rPr>
                <w:rFonts w:ascii="Arial" w:hAnsi="Arial" w:cs="Arial"/>
                <w:sz w:val="24"/>
                <w:szCs w:val="24"/>
              </w:rPr>
              <w:t>Declaro que o objeto alcança a finalidade prevista no</w:t>
            </w:r>
            <w:r w:rsidR="00CE70A2">
              <w:rPr>
                <w:rFonts w:ascii="Arial" w:hAnsi="Arial" w:cs="Arial"/>
                <w:sz w:val="24"/>
                <w:szCs w:val="24"/>
              </w:rPr>
              <w:t>s itens</w:t>
            </w:r>
            <w:r w:rsidRPr="002A5B3E">
              <w:rPr>
                <w:rFonts w:ascii="Arial" w:hAnsi="Arial" w:cs="Arial"/>
                <w:sz w:val="24"/>
                <w:szCs w:val="24"/>
              </w:rPr>
              <w:t xml:space="preserve"> 1.3 e 1.4 do Edital 0</w:t>
            </w:r>
            <w:r w:rsidR="00B80D5F">
              <w:rPr>
                <w:rFonts w:ascii="Arial" w:hAnsi="Arial" w:cs="Arial"/>
                <w:sz w:val="24"/>
                <w:szCs w:val="24"/>
              </w:rPr>
              <w:t>1</w:t>
            </w:r>
            <w:r w:rsidRPr="002A5B3E">
              <w:rPr>
                <w:rFonts w:ascii="Arial" w:hAnsi="Arial" w:cs="Arial"/>
                <w:sz w:val="24"/>
                <w:szCs w:val="24"/>
              </w:rPr>
              <w:t xml:space="preserve">/2026/FRBL, </w:t>
            </w:r>
            <w:r w:rsidR="005C48EA" w:rsidRPr="002A5B3E">
              <w:rPr>
                <w:rFonts w:ascii="Arial" w:hAnsi="Arial" w:cs="Arial"/>
                <w:sz w:val="24"/>
                <w:szCs w:val="24"/>
              </w:rPr>
              <w:t>por meio de uma ou mais das seguintes aplicações:</w:t>
            </w:r>
          </w:p>
          <w:p w:rsidR="005C48EA" w:rsidRPr="002A5B3E" w:rsidRDefault="005C48EA" w:rsidP="00662DE4">
            <w:pPr>
              <w:pStyle w:val="PargrafodaLista1"/>
              <w:ind w:left="0" w:right="276"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9" w:edGrp="everyone"/>
            <w:proofErr w:type="gramStart"/>
            <w:r w:rsidRPr="002A5B3E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2A5B3E">
              <w:rPr>
                <w:rFonts w:ascii="Arial" w:hAnsi="Arial" w:cs="Arial"/>
                <w:sz w:val="24"/>
                <w:szCs w:val="24"/>
              </w:rPr>
              <w:t>)</w:t>
            </w:r>
            <w:permEnd w:id="9"/>
            <w:r w:rsidRPr="002A5B3E">
              <w:rPr>
                <w:rFonts w:ascii="Arial" w:hAnsi="Arial" w:cs="Arial"/>
                <w:sz w:val="24"/>
                <w:szCs w:val="24"/>
              </w:rPr>
              <w:t xml:space="preserve"> promoção de eventos educativos e científicos; </w:t>
            </w:r>
          </w:p>
          <w:p w:rsidR="005C48EA" w:rsidRPr="002A5B3E" w:rsidRDefault="005C48EA" w:rsidP="00662DE4">
            <w:pPr>
              <w:pStyle w:val="PargrafodaLista1"/>
              <w:ind w:left="0" w:right="276"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10" w:edGrp="everyone"/>
            <w:proofErr w:type="gramStart"/>
            <w:r w:rsidRPr="002A5B3E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2A5B3E">
              <w:rPr>
                <w:rFonts w:ascii="Arial" w:hAnsi="Arial" w:cs="Arial"/>
                <w:sz w:val="24"/>
                <w:szCs w:val="24"/>
              </w:rPr>
              <w:t>)</w:t>
            </w:r>
            <w:permEnd w:id="10"/>
            <w:r w:rsidRPr="002A5B3E">
              <w:rPr>
                <w:rFonts w:ascii="Arial" w:hAnsi="Arial" w:cs="Arial"/>
                <w:sz w:val="24"/>
                <w:szCs w:val="24"/>
              </w:rPr>
              <w:t xml:space="preserve"> edição de material informativo de cunho pedagógico; </w:t>
            </w:r>
          </w:p>
          <w:p w:rsidR="005C48EA" w:rsidRPr="002A5B3E" w:rsidRDefault="005C48EA" w:rsidP="00662DE4">
            <w:pPr>
              <w:ind w:right="276"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11" w:edGrp="everyone"/>
            <w:r w:rsidRPr="002A5B3E">
              <w:rPr>
                <w:rFonts w:ascii="Arial" w:hAnsi="Arial" w:cs="Arial"/>
                <w:sz w:val="24"/>
                <w:szCs w:val="24"/>
              </w:rPr>
              <w:t>( )</w:t>
            </w:r>
            <w:permEnd w:id="11"/>
            <w:r w:rsidRPr="002A5B3E">
              <w:rPr>
                <w:rFonts w:ascii="Arial" w:hAnsi="Arial" w:cs="Arial"/>
                <w:sz w:val="24"/>
                <w:szCs w:val="24"/>
              </w:rPr>
              <w:t xml:space="preserve"> investimentos necessários à modernização tecnológica, capacitação e aparelhamento finalístico dos órgãos da administração direta ou indireta do Estado e dos Municípios; </w:t>
            </w:r>
          </w:p>
          <w:p w:rsidR="005C48EA" w:rsidRPr="002A5B3E" w:rsidRDefault="005C48EA" w:rsidP="00662DE4">
            <w:pPr>
              <w:pStyle w:val="PargrafodaLista1"/>
              <w:ind w:left="0" w:right="276"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12" w:edGrp="everyone"/>
            <w:proofErr w:type="gramStart"/>
            <w:r w:rsidRPr="002A5B3E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2A5B3E">
              <w:rPr>
                <w:rFonts w:ascii="Arial" w:hAnsi="Arial" w:cs="Arial"/>
                <w:sz w:val="24"/>
                <w:szCs w:val="24"/>
              </w:rPr>
              <w:t>)</w:t>
            </w:r>
            <w:permEnd w:id="12"/>
            <w:r w:rsidRPr="002A5B3E">
              <w:rPr>
                <w:rFonts w:ascii="Arial" w:hAnsi="Arial" w:cs="Arial"/>
                <w:sz w:val="24"/>
                <w:szCs w:val="24"/>
              </w:rPr>
              <w:t xml:space="preserve"> ações de promoção da igualdade étnica; </w:t>
            </w:r>
          </w:p>
          <w:p w:rsidR="005C48EA" w:rsidRPr="002A5B3E" w:rsidRDefault="005C48EA" w:rsidP="00662DE4">
            <w:pPr>
              <w:pStyle w:val="PargrafodaLista1"/>
              <w:ind w:left="0" w:right="276"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13" w:edGrp="everyone"/>
            <w:proofErr w:type="gramStart"/>
            <w:r w:rsidRPr="002A5B3E">
              <w:rPr>
                <w:rFonts w:ascii="Arial" w:hAnsi="Arial" w:cs="Arial"/>
                <w:sz w:val="24"/>
                <w:szCs w:val="24"/>
              </w:rPr>
              <w:t xml:space="preserve">( </w:t>
            </w:r>
            <w:r w:rsidR="009661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 w:rsidRPr="002A5B3E">
              <w:rPr>
                <w:rFonts w:ascii="Arial" w:hAnsi="Arial" w:cs="Arial"/>
                <w:sz w:val="24"/>
                <w:szCs w:val="24"/>
              </w:rPr>
              <w:t>)</w:t>
            </w:r>
            <w:permEnd w:id="13"/>
            <w:r w:rsidRPr="002A5B3E">
              <w:rPr>
                <w:rFonts w:ascii="Arial" w:hAnsi="Arial" w:cs="Arial"/>
                <w:sz w:val="24"/>
                <w:szCs w:val="24"/>
              </w:rPr>
              <w:t xml:space="preserve"> ações de atendimento à pessoa idosa no âmbito do Estado do Rio Grande do Sul; </w:t>
            </w:r>
          </w:p>
          <w:p w:rsidR="005C48EA" w:rsidRPr="002A5B3E" w:rsidRDefault="005C48EA" w:rsidP="00662DE4">
            <w:pPr>
              <w:ind w:right="276"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14" w:edGrp="everyone"/>
            <w:r w:rsidRPr="002A5B3E">
              <w:rPr>
                <w:rFonts w:ascii="Arial" w:hAnsi="Arial" w:cs="Arial"/>
                <w:sz w:val="24"/>
                <w:szCs w:val="24"/>
              </w:rPr>
              <w:t>( )</w:t>
            </w:r>
            <w:permEnd w:id="14"/>
            <w:r w:rsidRPr="002A5B3E">
              <w:rPr>
                <w:rFonts w:ascii="Arial" w:hAnsi="Arial" w:cs="Arial"/>
                <w:sz w:val="24"/>
                <w:szCs w:val="24"/>
              </w:rPr>
              <w:t xml:space="preserve"> a conservação de bens imóveis de valor histórico ou cultural, assim reconhecidos por órgão oficial de tutela do patrimônio cultural;</w:t>
            </w:r>
          </w:p>
          <w:p w:rsidR="005C48EA" w:rsidRPr="002A5B3E" w:rsidRDefault="005C48EA" w:rsidP="00662DE4">
            <w:pPr>
              <w:ind w:right="276"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15" w:edGrp="everyone"/>
            <w:r w:rsidRPr="002A5B3E">
              <w:rPr>
                <w:rFonts w:ascii="Arial" w:hAnsi="Arial" w:cs="Arial"/>
                <w:sz w:val="24"/>
                <w:szCs w:val="24"/>
              </w:rPr>
              <w:t xml:space="preserve">( </w:t>
            </w:r>
            <w:r w:rsidR="0096610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5B3E">
              <w:rPr>
                <w:rFonts w:ascii="Arial" w:hAnsi="Arial" w:cs="Arial"/>
                <w:sz w:val="24"/>
                <w:szCs w:val="24"/>
              </w:rPr>
              <w:t>)</w:t>
            </w:r>
            <w:permEnd w:id="15"/>
            <w:r w:rsidRPr="002A5B3E">
              <w:rPr>
                <w:rFonts w:ascii="Arial" w:hAnsi="Arial" w:cs="Arial"/>
                <w:sz w:val="24"/>
                <w:szCs w:val="24"/>
              </w:rPr>
              <w:t xml:space="preserve"> atividades voltadas ou vinculadas à prestação de serviços de educação;</w:t>
            </w:r>
          </w:p>
          <w:p w:rsidR="005C48EA" w:rsidRPr="002A5B3E" w:rsidRDefault="005C48EA" w:rsidP="00662DE4">
            <w:pPr>
              <w:ind w:right="276"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16" w:edGrp="everyone"/>
            <w:r w:rsidRPr="002A5B3E">
              <w:rPr>
                <w:rFonts w:ascii="Arial" w:hAnsi="Arial" w:cs="Arial"/>
                <w:sz w:val="24"/>
                <w:szCs w:val="24"/>
              </w:rPr>
              <w:t>(</w:t>
            </w:r>
            <w:r w:rsidR="0096610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5B3E">
              <w:rPr>
                <w:rFonts w:ascii="Arial" w:hAnsi="Arial" w:cs="Arial"/>
                <w:sz w:val="24"/>
                <w:szCs w:val="24"/>
              </w:rPr>
              <w:t xml:space="preserve"> )</w:t>
            </w:r>
            <w:permEnd w:id="16"/>
            <w:r w:rsidRPr="002A5B3E">
              <w:rPr>
                <w:rFonts w:ascii="Arial" w:hAnsi="Arial" w:cs="Arial"/>
                <w:sz w:val="24"/>
                <w:szCs w:val="24"/>
              </w:rPr>
              <w:t xml:space="preserve"> ações de defesa civil; e/ou</w:t>
            </w:r>
          </w:p>
          <w:p w:rsidR="005C48EA" w:rsidRPr="002A5B3E" w:rsidRDefault="005C48EA" w:rsidP="00662DE4">
            <w:pPr>
              <w:ind w:right="276"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17" w:edGrp="everyone"/>
            <w:r w:rsidRPr="002A5B3E">
              <w:rPr>
                <w:rFonts w:ascii="Arial" w:hAnsi="Arial" w:cs="Arial"/>
                <w:sz w:val="24"/>
                <w:szCs w:val="24"/>
              </w:rPr>
              <w:t>( )</w:t>
            </w:r>
            <w:permEnd w:id="17"/>
            <w:r w:rsidRPr="002A5B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5B3E">
              <w:rPr>
                <w:rFonts w:ascii="Arial" w:hAnsi="Arial" w:cs="Arial"/>
                <w:color w:val="000000"/>
                <w:sz w:val="24"/>
                <w:szCs w:val="24"/>
              </w:rPr>
              <w:t xml:space="preserve">iniciativas de promoção de direitos sociais relacionadas a </w:t>
            </w:r>
            <w:r w:rsidRPr="002A5B3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políticas de inclusão socioeconômica, que promovam, direta ou indiretamente, a promoção do trabalho</w:t>
            </w:r>
          </w:p>
        </w:tc>
      </w:tr>
      <w:tr w:rsidR="00676972" w:rsidRPr="002A5B3E" w:rsidTr="00676972">
        <w:tc>
          <w:tcPr>
            <w:tcW w:w="8772" w:type="dxa"/>
            <w:gridSpan w:val="2"/>
          </w:tcPr>
          <w:p w:rsidR="00676972" w:rsidRPr="002A5B3E" w:rsidRDefault="00676972" w:rsidP="00572D4F">
            <w:pPr>
              <w:ind w:right="2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Declaro que estou ciente da previsão do item 5 (e seus subitens) do Edital</w:t>
            </w:r>
            <w:r w:rsidR="003C4294">
              <w:rPr>
                <w:rFonts w:ascii="Arial" w:hAnsi="Arial" w:cs="Arial"/>
                <w:sz w:val="24"/>
                <w:szCs w:val="24"/>
              </w:rPr>
              <w:t xml:space="preserve"> 0</w:t>
            </w:r>
            <w:r w:rsidR="00572D4F">
              <w:rPr>
                <w:rFonts w:ascii="Arial" w:hAnsi="Arial" w:cs="Arial"/>
                <w:sz w:val="24"/>
                <w:szCs w:val="24"/>
              </w:rPr>
              <w:t>3</w:t>
            </w:r>
            <w:r w:rsidR="003C4294">
              <w:rPr>
                <w:rFonts w:ascii="Arial" w:hAnsi="Arial" w:cs="Arial"/>
                <w:sz w:val="24"/>
                <w:szCs w:val="24"/>
              </w:rPr>
              <w:t>/2026/FRBL</w:t>
            </w:r>
            <w:r>
              <w:rPr>
                <w:rFonts w:ascii="Arial" w:hAnsi="Arial" w:cs="Arial"/>
                <w:sz w:val="24"/>
                <w:szCs w:val="24"/>
              </w:rPr>
              <w:t xml:space="preserve">, que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trata(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m) da fiscalização do cumprimento da parceria.</w:t>
            </w:r>
          </w:p>
        </w:tc>
      </w:tr>
      <w:tr w:rsidR="0088195B" w:rsidRPr="002A5B3E" w:rsidTr="00676972">
        <w:tc>
          <w:tcPr>
            <w:tcW w:w="4068" w:type="dxa"/>
          </w:tcPr>
          <w:p w:rsidR="0088195B" w:rsidRPr="002A5B3E" w:rsidRDefault="0088195B" w:rsidP="00662DE4">
            <w:pPr>
              <w:ind w:right="276"/>
              <w:rPr>
                <w:rFonts w:ascii="Arial" w:hAnsi="Arial" w:cs="Arial"/>
                <w:sz w:val="24"/>
                <w:szCs w:val="24"/>
              </w:rPr>
            </w:pPr>
            <w:permStart w:id="18" w:edGrp="everyone" w:colFirst="1" w:colLast="1"/>
            <w:r w:rsidRPr="002A5B3E">
              <w:rPr>
                <w:rFonts w:ascii="Arial" w:hAnsi="Arial" w:cs="Arial"/>
                <w:sz w:val="24"/>
                <w:szCs w:val="24"/>
              </w:rPr>
              <w:t>Local e data</w:t>
            </w:r>
          </w:p>
        </w:tc>
        <w:tc>
          <w:tcPr>
            <w:tcW w:w="4704" w:type="dxa"/>
          </w:tcPr>
          <w:p w:rsidR="0088195B" w:rsidRPr="002A5B3E" w:rsidRDefault="002A5B3E" w:rsidP="00662DE4">
            <w:pPr>
              <w:ind w:right="276"/>
              <w:rPr>
                <w:rFonts w:ascii="Arial" w:hAnsi="Arial" w:cs="Arial"/>
                <w:sz w:val="24"/>
                <w:szCs w:val="24"/>
              </w:rPr>
            </w:pPr>
            <w:r w:rsidRPr="001B1B9E">
              <w:rPr>
                <w:rFonts w:ascii="Arial" w:hAnsi="Arial" w:cs="Arial"/>
                <w:i/>
                <w:sz w:val="20"/>
                <w:szCs w:val="20"/>
              </w:rPr>
              <w:t xml:space="preserve">Campo </w:t>
            </w:r>
            <w:proofErr w:type="spellStart"/>
            <w:r w:rsidRPr="001B1B9E">
              <w:rPr>
                <w:rFonts w:ascii="Arial" w:hAnsi="Arial" w:cs="Arial"/>
                <w:i/>
                <w:sz w:val="20"/>
                <w:szCs w:val="20"/>
              </w:rPr>
              <w:t>para</w:t>
            </w:r>
            <w:proofErr w:type="spellEnd"/>
            <w:r w:rsidRPr="001B1B9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1B1B9E">
              <w:rPr>
                <w:rFonts w:ascii="Arial" w:hAnsi="Arial" w:cs="Arial"/>
                <w:i/>
                <w:sz w:val="20"/>
                <w:szCs w:val="20"/>
              </w:rPr>
              <w:t>preenchimento</w:t>
            </w:r>
            <w:proofErr w:type="spellEnd"/>
            <w:r w:rsidRPr="001B1B9E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88195B" w:rsidRPr="002A5B3E" w:rsidTr="00676972">
        <w:tc>
          <w:tcPr>
            <w:tcW w:w="4068" w:type="dxa"/>
          </w:tcPr>
          <w:p w:rsidR="0088195B" w:rsidRPr="002A5B3E" w:rsidRDefault="0088195B" w:rsidP="00662DE4">
            <w:pPr>
              <w:ind w:right="276"/>
              <w:rPr>
                <w:rFonts w:ascii="Arial" w:hAnsi="Arial" w:cs="Arial"/>
                <w:sz w:val="24"/>
                <w:szCs w:val="24"/>
              </w:rPr>
            </w:pPr>
            <w:permStart w:id="19" w:edGrp="everyone" w:colFirst="1" w:colLast="1"/>
            <w:permEnd w:id="18"/>
            <w:r w:rsidRPr="002A5B3E">
              <w:rPr>
                <w:rFonts w:ascii="Arial" w:hAnsi="Arial" w:cs="Arial"/>
                <w:sz w:val="24"/>
                <w:szCs w:val="24"/>
              </w:rPr>
              <w:t>Assinatura do membro do Ministério Público</w:t>
            </w:r>
          </w:p>
        </w:tc>
        <w:tc>
          <w:tcPr>
            <w:tcW w:w="4704" w:type="dxa"/>
          </w:tcPr>
          <w:p w:rsidR="0088195B" w:rsidRPr="002A5B3E" w:rsidRDefault="005B4628" w:rsidP="00662DE4">
            <w:pPr>
              <w:ind w:right="276"/>
              <w:rPr>
                <w:rFonts w:ascii="Arial" w:hAnsi="Arial" w:cs="Arial"/>
                <w:sz w:val="24"/>
                <w:szCs w:val="24"/>
              </w:rPr>
            </w:pPr>
            <w:r w:rsidRPr="001B1B9E">
              <w:rPr>
                <w:rFonts w:ascii="Arial" w:hAnsi="Arial" w:cs="Arial"/>
                <w:i/>
                <w:sz w:val="20"/>
                <w:szCs w:val="20"/>
              </w:rPr>
              <w:t xml:space="preserve">Campo </w:t>
            </w:r>
            <w:proofErr w:type="spellStart"/>
            <w:r w:rsidRPr="001B1B9E">
              <w:rPr>
                <w:rFonts w:ascii="Arial" w:hAnsi="Arial" w:cs="Arial"/>
                <w:i/>
                <w:sz w:val="20"/>
                <w:szCs w:val="20"/>
              </w:rPr>
              <w:t>para</w:t>
            </w:r>
            <w:proofErr w:type="spellEnd"/>
            <w:r w:rsidRPr="001B1B9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1B1B9E">
              <w:rPr>
                <w:rFonts w:ascii="Arial" w:hAnsi="Arial" w:cs="Arial"/>
                <w:i/>
                <w:sz w:val="20"/>
                <w:szCs w:val="20"/>
              </w:rPr>
              <w:t>assinatura</w:t>
            </w:r>
            <w:proofErr w:type="spellEnd"/>
          </w:p>
        </w:tc>
      </w:tr>
      <w:permEnd w:id="19"/>
    </w:tbl>
    <w:p w:rsidR="009C205B" w:rsidRPr="002A5B3E" w:rsidRDefault="009C205B" w:rsidP="00662DE4">
      <w:pPr>
        <w:ind w:right="276"/>
        <w:rPr>
          <w:rFonts w:ascii="Arial" w:hAnsi="Arial" w:cs="Arial"/>
          <w:sz w:val="24"/>
          <w:szCs w:val="24"/>
        </w:rPr>
      </w:pPr>
    </w:p>
    <w:sectPr w:rsidR="009C205B" w:rsidRPr="002A5B3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FA85C1F"/>
    <w:multiLevelType w:val="hybridMultilevel"/>
    <w:tmpl w:val="2F8EAD24"/>
    <w:lvl w:ilvl="0" w:tplc="05E8E126">
      <w:start w:val="1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YFSDAquOx+ZclFw4KRGtHSE0jrk=" w:salt="r+oYU9rT4OAHQwOaHpILcw==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1B29B9"/>
    <w:rsid w:val="001E46EA"/>
    <w:rsid w:val="0029639D"/>
    <w:rsid w:val="002A5B3E"/>
    <w:rsid w:val="002F4569"/>
    <w:rsid w:val="00312F02"/>
    <w:rsid w:val="00326F90"/>
    <w:rsid w:val="003C4294"/>
    <w:rsid w:val="003D058C"/>
    <w:rsid w:val="00474851"/>
    <w:rsid w:val="00572D4F"/>
    <w:rsid w:val="005B4628"/>
    <w:rsid w:val="005C48EA"/>
    <w:rsid w:val="00662DE4"/>
    <w:rsid w:val="00676972"/>
    <w:rsid w:val="00721FA7"/>
    <w:rsid w:val="0088195B"/>
    <w:rsid w:val="0096610F"/>
    <w:rsid w:val="009C205B"/>
    <w:rsid w:val="00AA1D8D"/>
    <w:rsid w:val="00B47730"/>
    <w:rsid w:val="00B80D5F"/>
    <w:rsid w:val="00C46965"/>
    <w:rsid w:val="00C91B55"/>
    <w:rsid w:val="00C93975"/>
    <w:rsid w:val="00CB0664"/>
    <w:rsid w:val="00CE70A2"/>
    <w:rsid w:val="00E87F50"/>
    <w:rsid w:val="00F96D58"/>
    <w:rsid w:val="00FC693F"/>
    <w:rsid w:val="00FD6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argrafodaLista1">
    <w:name w:val="Parágrafo da Lista1"/>
    <w:basedOn w:val="Normal"/>
    <w:rsid w:val="005C48EA"/>
    <w:pPr>
      <w:suppressAutoHyphens/>
      <w:ind w:left="720"/>
    </w:pPr>
    <w:rPr>
      <w:rFonts w:ascii="Calibri" w:eastAsia="Calibri" w:hAnsi="Calibri" w:cs="Calibri"/>
      <w:lang w:val="pt-BR"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677433-8C7E-4270-86AD-EF8945DFC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303</Words>
  <Characters>1642</Characters>
  <Application>Microsoft Office Word</Application>
  <DocSecurity>8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xpadmin</cp:lastModifiedBy>
  <cp:revision>12</cp:revision>
  <dcterms:created xsi:type="dcterms:W3CDTF">2026-04-01T18:24:00Z</dcterms:created>
  <dcterms:modified xsi:type="dcterms:W3CDTF">2026-06-15T20:00:00Z</dcterms:modified>
</cp:coreProperties>
</file>